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86MS0079-01-2024-000352-86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18810563230725361777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18810563230725361777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24.10.2023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18810563230725361777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0412365400795005332420110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